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 in the Striped Pyjamas</w:t>
      </w:r>
    </w:p>
    <w:p>
      <w:pPr>
        <w:pStyle w:val="Questions"/>
      </w:pPr>
      <w:r>
        <w:t xml:space="preserve">1. COOSHLATU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EIHRLT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WTCIZUSHA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GTREEL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LCSMEUH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WJE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OPLNAD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AOTCNDMNMA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AZIN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MEANRYG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INRBEL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APELV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SPAMAYJ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NFEEC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MAIRA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EIATUNTLEN KLRETO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17. NOEGDAMRRTH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Pyjamas</dc:title>
  <dcterms:created xsi:type="dcterms:W3CDTF">2021-10-11T18:50:47Z</dcterms:created>
  <dcterms:modified xsi:type="dcterms:W3CDTF">2021-10-11T18:50:47Z</dcterms:modified>
</cp:coreProperties>
</file>