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 crossword by Rohan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Semitic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nothing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barbaric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Cessation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Uncertain,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Abject or 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Armed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of deep desperation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naivety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Officer in charge of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Platonic bond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War II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identification marker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 and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pattern made up of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Vicious or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crossword by Rohan Jones</dc:title>
  <dcterms:created xsi:type="dcterms:W3CDTF">2021-10-11T18:51:23Z</dcterms:created>
  <dcterms:modified xsi:type="dcterms:W3CDTF">2021-10-11T18:51:23Z</dcterms:modified>
</cp:coreProperties>
</file>