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they need Shmuel to clean the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city did Bruno move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floors were there in Bruno's old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floors were there in Bruno's new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aided Bruno when he fell off the tire swing?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Bruno call his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Bruno's older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beat up Pavel in Chapter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enclosed room in Chapter 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separates Bruno and Shmuel?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Jews do hard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Germans _________ a lot of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Shmuel and Bruno?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9 year old Jewish boy living on the other side of the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did Bruno have to shave his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people in striped pyjamas?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2021-10-11T18:51:01Z</dcterms:created>
  <dcterms:modified xsi:type="dcterms:W3CDTF">2021-10-11T18:51:01Z</dcterms:modified>
</cp:coreProperties>
</file>