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maid who packs Bruno's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which means 'to look over/around'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Bruno's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which means 'to not waste time/resources'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Bruno?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persecution of the Jews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title does his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which means 'to think about the pros and cons before making a decision'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'Out-With' really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Bruno and his family used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which means to 'say with great meaning/emphasis'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'The Fury' refer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</dc:title>
  <dcterms:created xsi:type="dcterms:W3CDTF">2021-10-11T18:51:21Z</dcterms:created>
  <dcterms:modified xsi:type="dcterms:W3CDTF">2021-10-11T18:51:21Z</dcterms:modified>
</cp:coreProperties>
</file>