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admitting to be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(v.) to bring together for service or battle; to gather or summon; to amount to, comprise, include; (n.) a list of men for military service; a gathering, accumulation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predicted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intense irritation or annoyance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Deserted and lonely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point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that something is unworthy of consideration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for granted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state of peaceful happiness</w:t>
            </w:r>
          </w:p>
        </w:tc>
      </w:tr>
    </w:tbl>
    <w:p>
      <w:pPr>
        <w:pStyle w:val="WordBankSmall"/>
      </w:pPr>
      <w:r>
        <w:t xml:space="preserve">   acknowledging    </w:t>
      </w:r>
      <w:r>
        <w:t xml:space="preserve">   chaos    </w:t>
      </w:r>
      <w:r>
        <w:t xml:space="preserve">   muster    </w:t>
      </w:r>
      <w:r>
        <w:t xml:space="preserve">   Dismissive    </w:t>
      </w:r>
      <w:r>
        <w:t xml:space="preserve">   desolate    </w:t>
      </w:r>
      <w:r>
        <w:t xml:space="preserve">   presume    </w:t>
      </w:r>
      <w:r>
        <w:t xml:space="preserve">   forseeable    </w:t>
      </w:r>
      <w:r>
        <w:t xml:space="preserve">   content    </w:t>
      </w:r>
      <w:r>
        <w:t xml:space="preserve">   indicate    </w:t>
      </w:r>
      <w:r>
        <w:t xml:space="preserve">   exasperation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2021-10-11T18:51:41Z</dcterms:created>
  <dcterms:modified xsi:type="dcterms:W3CDTF">2021-10-11T18:51:41Z</dcterms:modified>
</cp:coreProperties>
</file>