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uniform    </w:t>
      </w:r>
      <w:r>
        <w:t xml:space="preserve">   pyjamas    </w:t>
      </w:r>
      <w:r>
        <w:t xml:space="preserve">   gas    </w:t>
      </w:r>
      <w:r>
        <w:t xml:space="preserve">   huts    </w:t>
      </w:r>
      <w:r>
        <w:t xml:space="preserve">   Grandmother    </w:t>
      </w:r>
      <w:r>
        <w:t xml:space="preserve">   Shmuel    </w:t>
      </w:r>
      <w:r>
        <w:t xml:space="preserve">   Pavel    </w:t>
      </w:r>
      <w:r>
        <w:t xml:space="preserve">   father    </w:t>
      </w:r>
      <w:r>
        <w:t xml:space="preserve">   Maria    </w:t>
      </w:r>
      <w:r>
        <w:t xml:space="preserve">   mother    </w:t>
      </w:r>
      <w:r>
        <w:t xml:space="preserve">   Outwith    </w:t>
      </w:r>
      <w:r>
        <w:t xml:space="preserve">   Berlin    </w:t>
      </w:r>
      <w:r>
        <w:t xml:space="preserve">   Kotler    </w:t>
      </w:r>
      <w:r>
        <w:t xml:space="preserve">   Commandant    </w:t>
      </w:r>
      <w:r>
        <w:t xml:space="preserve">   House    </w:t>
      </w:r>
      <w:r>
        <w:t xml:space="preserve">   Gretel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2021-10-11T18:51:25Z</dcterms:created>
  <dcterms:modified xsi:type="dcterms:W3CDTF">2021-10-11T18:51:25Z</dcterms:modified>
</cp:coreProperties>
</file>