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on Cinnamon Street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Louise use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Louise's crushes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Louise want Mrs. Elliot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the first things to sell at the yard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genre is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storm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keepsake does Louise have that used to belong to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Henderson call Louise?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Louise get during the snow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Louise's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Phoebe Stones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suprise did Louise get under her doormat?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Grandpa's other name for a scarf?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Louise get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P.O.V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Louise use to particpate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 The Boy on Cinnamon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mission was operation bumper sticker?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Cinnamon Street                                            </dc:title>
  <dcterms:created xsi:type="dcterms:W3CDTF">2021-10-11T18:51:27Z</dcterms:created>
  <dcterms:modified xsi:type="dcterms:W3CDTF">2021-10-11T18:51:27Z</dcterms:modified>
</cp:coreProperties>
</file>