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on the Wooden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that occured when the Nazis invaded various European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improvised housing for Jews in Krakow after the Invasion.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Polish city where The Leysons lived during the Invasion.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last name of the man that saved the Leysons and many other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a certain group of people are forced to live and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religion of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 in which Germany invaded Poland and captured and killed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European Country that was invaded by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family that almost completely survived the Holocaust because of Oskar Shindler.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Socialist German Workers'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on the Wooden Box</dc:title>
  <dcterms:created xsi:type="dcterms:W3CDTF">2021-10-11T18:50:41Z</dcterms:created>
  <dcterms:modified xsi:type="dcterms:W3CDTF">2021-10-11T18:50:41Z</dcterms:modified>
</cp:coreProperties>
</file>