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Boy who lived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Nearly Headless Nick    </w:t>
      </w:r>
      <w:r>
        <w:t xml:space="preserve">   Sorting Hat    </w:t>
      </w:r>
      <w:r>
        <w:t xml:space="preserve">   Quidditch    </w:t>
      </w:r>
      <w:r>
        <w:t xml:space="preserve">   Hogsmeade    </w:t>
      </w:r>
      <w:r>
        <w:t xml:space="preserve">   Slytherin    </w:t>
      </w:r>
      <w:r>
        <w:t xml:space="preserve">   Hufflepuff    </w:t>
      </w:r>
      <w:r>
        <w:t xml:space="preserve">   Ravenclaw    </w:t>
      </w:r>
      <w:r>
        <w:t xml:space="preserve">   Gryffindor    </w:t>
      </w:r>
      <w:r>
        <w:t xml:space="preserve">   Azkaban    </w:t>
      </w:r>
      <w:r>
        <w:t xml:space="preserve">   Forbidden Forrest    </w:t>
      </w:r>
      <w:r>
        <w:t xml:space="preserve">   Broomstick    </w:t>
      </w:r>
      <w:r>
        <w:t xml:space="preserve">   Snitch    </w:t>
      </w:r>
      <w:r>
        <w:t xml:space="preserve">   Hippogriff    </w:t>
      </w:r>
      <w:r>
        <w:t xml:space="preserve">   Aragog    </w:t>
      </w:r>
      <w:r>
        <w:t xml:space="preserve">   Rubeus Hagrid    </w:t>
      </w:r>
      <w:r>
        <w:t xml:space="preserve">   Hogwarts    </w:t>
      </w:r>
      <w:r>
        <w:t xml:space="preserve">   Buckbeak    </w:t>
      </w:r>
      <w:r>
        <w:t xml:space="preserve">   Dumbledore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who lived</dc:title>
  <dcterms:created xsi:type="dcterms:W3CDTF">2021-10-11T18:50:54Z</dcterms:created>
  <dcterms:modified xsi:type="dcterms:W3CDTF">2021-10-11T18:50:54Z</dcterms:modified>
</cp:coreProperties>
</file>