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Boys'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Skills    </w:t>
      </w:r>
      <w:r>
        <w:t xml:space="preserve">   Community    </w:t>
      </w:r>
      <w:r>
        <w:t xml:space="preserve">   Bible    </w:t>
      </w:r>
      <w:r>
        <w:t xml:space="preserve">   Steadfast    </w:t>
      </w:r>
      <w:r>
        <w:t xml:space="preserve">   Queens    </w:t>
      </w:r>
      <w:r>
        <w:t xml:space="preserve">   Presidents    </w:t>
      </w:r>
      <w:r>
        <w:t xml:space="preserve">   Carronvale    </w:t>
      </w:r>
      <w:r>
        <w:t xml:space="preserve">   Newport    </w:t>
      </w:r>
      <w:r>
        <w:t xml:space="preserve">   Felden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Boys' Brigade</dc:title>
  <dcterms:created xsi:type="dcterms:W3CDTF">2021-10-11T18:50:37Z</dcterms:created>
  <dcterms:modified xsi:type="dcterms:W3CDTF">2021-10-11T18:50:37Z</dcterms:modified>
</cp:coreProperties>
</file>