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Boys' Brigade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Sure    </w:t>
      </w:r>
      <w:r>
        <w:t xml:space="preserve">   Christian Faith    </w:t>
      </w:r>
      <w:r>
        <w:t xml:space="preserve">   First Aid    </w:t>
      </w:r>
      <w:r>
        <w:t xml:space="preserve">   Crafts    </w:t>
      </w:r>
      <w:r>
        <w:t xml:space="preserve">   Games    </w:t>
      </w:r>
      <w:r>
        <w:t xml:space="preserve">   StowBraeKirk    </w:t>
      </w:r>
      <w:r>
        <w:t xml:space="preserve">   Company Section    </w:t>
      </w:r>
      <w:r>
        <w:t xml:space="preserve">   Anchors    </w:t>
      </w:r>
      <w:r>
        <w:t xml:space="preserve">   Junior Section    </w:t>
      </w:r>
      <w:r>
        <w:t xml:space="preserve">   October    </w:t>
      </w:r>
      <w:r>
        <w:t xml:space="preserve">   William Alexander Smith    </w:t>
      </w:r>
      <w:r>
        <w:t xml:space="preserve">   Glasgow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Boys' Brigade</dc:title>
  <dcterms:created xsi:type="dcterms:W3CDTF">2021-10-11T18:51:44Z</dcterms:created>
  <dcterms:modified xsi:type="dcterms:W3CDTF">2021-10-11T18:51:44Z</dcterms:modified>
</cp:coreProperties>
</file>