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Boys Of Winter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nostalgia    </w:t>
      </w:r>
      <w:r>
        <w:t xml:space="preserve">   devout    </w:t>
      </w:r>
      <w:r>
        <w:t xml:space="preserve">   tandem    </w:t>
      </w:r>
      <w:r>
        <w:t xml:space="preserve">   exuded    </w:t>
      </w:r>
      <w:r>
        <w:t xml:space="preserve">   foreboding    </w:t>
      </w:r>
      <w:r>
        <w:t xml:space="preserve">   uncanny    </w:t>
      </w:r>
      <w:r>
        <w:t xml:space="preserve">   divine    </w:t>
      </w:r>
      <w:r>
        <w:t xml:space="preserve">   rhetorical    </w:t>
      </w:r>
      <w:r>
        <w:t xml:space="preserve">   barren    </w:t>
      </w:r>
      <w:r>
        <w:t xml:space="preserve">   merriment    </w:t>
      </w:r>
      <w:r>
        <w:t xml:space="preserve">   drubbed    </w:t>
      </w:r>
      <w:r>
        <w:t xml:space="preserve">   inveterate    </w:t>
      </w:r>
      <w:r>
        <w:t xml:space="preserve">   amiable    </w:t>
      </w:r>
      <w:r>
        <w:t xml:space="preserve">   hybrid    </w:t>
      </w:r>
      <w:r>
        <w:t xml:space="preserve">   bogus    </w:t>
      </w:r>
      <w:r>
        <w:t xml:space="preserve">   disdain    </w:t>
      </w:r>
      <w:r>
        <w:t xml:space="preserve">   honed    </w:t>
      </w:r>
      <w:r>
        <w:t xml:space="preserve">   comply    </w:t>
      </w:r>
      <w:r>
        <w:t xml:space="preserve">   exasperation    </w:t>
      </w:r>
      <w:r>
        <w:t xml:space="preserve">   adversary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Boys Of Winter </dc:title>
  <dcterms:created xsi:type="dcterms:W3CDTF">2021-10-11T18:51:58Z</dcterms:created>
  <dcterms:modified xsi:type="dcterms:W3CDTF">2021-10-11T18:51:58Z</dcterms:modified>
</cp:coreProperties>
</file>