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Boys Who Challenged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Guilty    </w:t>
      </w:r>
      <w:r>
        <w:t xml:space="preserve">   Winston Churchill    </w:t>
      </w:r>
      <w:r>
        <w:t xml:space="preserve">   Art    </w:t>
      </w:r>
      <w:r>
        <w:t xml:space="preserve">   Germany    </w:t>
      </w:r>
      <w:r>
        <w:t xml:space="preserve">   Denmark    </w:t>
      </w:r>
      <w:r>
        <w:t xml:space="preserve">   Courage    </w:t>
      </w:r>
      <w:r>
        <w:t xml:space="preserve">   Biography    </w:t>
      </w:r>
      <w:r>
        <w:t xml:space="preserve">   Bicycles    </w:t>
      </w:r>
      <w:r>
        <w:t xml:space="preserve">   Meetings    </w:t>
      </w:r>
      <w:r>
        <w:t xml:space="preserve">   Destruction    </w:t>
      </w:r>
      <w:r>
        <w:t xml:space="preserve">   Jail    </w:t>
      </w:r>
      <w:r>
        <w:t xml:space="preserve">   Diner    </w:t>
      </w:r>
      <w:r>
        <w:t xml:space="preserve">   Jens    </w:t>
      </w:r>
      <w:r>
        <w:t xml:space="preserve">   Knud    </w:t>
      </w:r>
      <w:r>
        <w:t xml:space="preserve">   RAF Club    </w:t>
      </w:r>
      <w:r>
        <w:t xml:space="preserve">   Hitler    </w:t>
      </w:r>
      <w:r>
        <w:t xml:space="preserve">   Churchill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Boys Who Challenged Hitler</dc:title>
  <dcterms:created xsi:type="dcterms:W3CDTF">2021-10-11T18:52:08Z</dcterms:created>
  <dcterms:modified xsi:type="dcterms:W3CDTF">2021-10-11T18:52:08Z</dcterms:modified>
</cp:coreProperties>
</file>