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Boys Who Challenged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boys steal in March of 1942?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was the main character put in prison (Word Form)?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main character's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main character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name of the main character's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 of the NAZI's?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germany invade in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the club members feel after the feast?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Edvard's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boys' main mode of transportation?</w:t>
            </w:r>
          </w:p>
        </w:tc>
      </w:tr>
    </w:tbl>
    <w:p>
      <w:pPr>
        <w:pStyle w:val="WordBankMedium"/>
      </w:pPr>
      <w:r>
        <w:t xml:space="preserve">   Adolfhitler    </w:t>
      </w:r>
      <w:r>
        <w:t xml:space="preserve">   Bicycle    </w:t>
      </w:r>
      <w:r>
        <w:t xml:space="preserve">   Churchill    </w:t>
      </w:r>
      <w:r>
        <w:t xml:space="preserve">   Denmark    </w:t>
      </w:r>
      <w:r>
        <w:t xml:space="preserve">   Jens    </w:t>
      </w:r>
      <w:r>
        <w:t xml:space="preserve">   Knud    </w:t>
      </w:r>
      <w:r>
        <w:t xml:space="preserve">   Machinegun    </w:t>
      </w:r>
      <w:r>
        <w:t xml:space="preserve">   Pastor    </w:t>
      </w:r>
      <w:r>
        <w:t xml:space="preserve">   Philiphoose    </w:t>
      </w:r>
      <w:r>
        <w:t xml:space="preserve">   Poland    </w:t>
      </w:r>
      <w:r>
        <w:t xml:space="preserve">   sick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Boys Who Challenged Hitler</dc:title>
  <dcterms:created xsi:type="dcterms:W3CDTF">2021-10-11T18:51:38Z</dcterms:created>
  <dcterms:modified xsi:type="dcterms:W3CDTF">2021-10-11T18:51:38Z</dcterms:modified>
</cp:coreProperties>
</file>