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Boys in the Boat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DOCUMENTARY    </w:t>
      </w:r>
      <w:r>
        <w:t xml:space="preserve">   ENDURANCE    </w:t>
      </w:r>
      <w:r>
        <w:t xml:space="preserve">   FRIENDSHIP    </w:t>
      </w:r>
      <w:r>
        <w:t xml:space="preserve">   CHALLENGE    </w:t>
      </w:r>
      <w:r>
        <w:t xml:space="preserve">   DEDICATION    </w:t>
      </w:r>
      <w:r>
        <w:t xml:space="preserve">   TEAMWORK    </w:t>
      </w:r>
      <w:r>
        <w:t xml:space="preserve">   PERSEVERANCE    </w:t>
      </w:r>
      <w:r>
        <w:t xml:space="preserve">   WASHINGTON    </w:t>
      </w:r>
      <w:r>
        <w:t xml:space="preserve">   ROWING    </w:t>
      </w:r>
      <w:r>
        <w:t xml:space="preserve">   OLYMPICS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Boys in the Boat</dc:title>
  <dcterms:created xsi:type="dcterms:W3CDTF">2021-10-11T18:52:03Z</dcterms:created>
  <dcterms:modified xsi:type="dcterms:W3CDTF">2021-10-11T18:52:03Z</dcterms:modified>
</cp:coreProperties>
</file>