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Boys in the Boats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Joyce promise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to the Olympics Joe had to pay, how much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siblings did Joe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mane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Joe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Joe's step-mother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state did the take place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Olympics, what event did Joe compete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and when, did the Olympics that Joe competed in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Several years after Joe's family left him, who did he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became Joe's #1 Supporter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Joe end up marrying?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a Non-Fiction or Fiction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Joe and Joyce got married they had, how many kids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did Joe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Boys in the Boats</dc:title>
  <dcterms:created xsi:type="dcterms:W3CDTF">2021-10-11T18:51:19Z</dcterms:created>
  <dcterms:modified xsi:type="dcterms:W3CDTF">2021-10-11T18:51:19Z</dcterms:modified>
</cp:coreProperties>
</file>