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Brady Bunch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Blended Family    </w:t>
      </w:r>
      <w:r>
        <w:t xml:space="preserve">   Bobby    </w:t>
      </w:r>
      <w:r>
        <w:t xml:space="preserve">   Carol    </w:t>
      </w:r>
      <w:r>
        <w:t xml:space="preserve">   CBS    </w:t>
      </w:r>
      <w:r>
        <w:t xml:space="preserve">   Cindy    </w:t>
      </w:r>
      <w:r>
        <w:t xml:space="preserve">   Frank De Vol    </w:t>
      </w:r>
      <w:r>
        <w:t xml:space="preserve">   Greg    </w:t>
      </w:r>
      <w:r>
        <w:t xml:space="preserve">   Jan    </w:t>
      </w:r>
      <w:r>
        <w:t xml:space="preserve">   Los Angeles    </w:t>
      </w:r>
      <w:r>
        <w:t xml:space="preserve">   Marcia    </w:t>
      </w:r>
      <w:r>
        <w:t xml:space="preserve">   Peter    </w:t>
      </w:r>
      <w:r>
        <w:t xml:space="preserve">   Sherwood Schwartz    </w:t>
      </w:r>
      <w:r>
        <w:t xml:space="preserve">   Sit Com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Brady Bunch</dc:title>
  <dcterms:created xsi:type="dcterms:W3CDTF">2021-10-11T18:52:13Z</dcterms:created>
  <dcterms:modified xsi:type="dcterms:W3CDTF">2021-10-11T18:52:13Z</dcterms:modified>
</cp:coreProperties>
</file>