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Braids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Izzy was a little afraid of the people because they were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Susan really needed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Braids Girl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volunteer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sometimes they just have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way to find out someone's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braids girl invited Izzy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 Mike sometimes pretended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girl first saw Izzy,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Susan gave Izzy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Izzy asked why those people were so poor, Grandpa Mike said that sometimes people make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the hardest for Izzy to give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Braids Girl</dc:title>
  <dcterms:created xsi:type="dcterms:W3CDTF">2021-10-11T18:50:42Z</dcterms:created>
  <dcterms:modified xsi:type="dcterms:W3CDTF">2021-10-11T18:50:42Z</dcterms:modified>
</cp:coreProperties>
</file>