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band of nerve fibers moving left to right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brain disorder is named after a famous baseball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regulates heartbeat?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normal IQ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Daniel when he started doing calculations?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visual functions take place in what 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lobe is located at the front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psychologist responsible for conditional leading with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Damage to the occipital lobe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leading cause of brain injury in Canada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grandfather of psychology?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biological clock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spinal cord joins the brain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Psychologists often face complex ethical issues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code of ethics of the Canadian psychological association forbids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languages did Daniel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responsible for long term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Approximately how many Neurons are in the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leading preventable brain disability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device that measures brain waves is called 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2021-10-11T18:51:49Z</dcterms:created>
  <dcterms:modified xsi:type="dcterms:W3CDTF">2021-10-11T18:51:49Z</dcterms:modified>
</cp:coreProperties>
</file>