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Encodes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Interprets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transmitting neural messages between both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regular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Coordinates muscle movements, posture,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Performs automatic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Sense of touch, pain,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Brain axons are covered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personality, behavior, and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Regulates heartbeat and processes the emotion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 of our emotions, learning,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 control of the autonomic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part of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 language, memories, and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this crosswords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digestive, respiratory, and circulatory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Connects to brainstem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Relay station for info going in and out of the cortex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2021-10-11T18:51:52Z</dcterms:created>
  <dcterms:modified xsi:type="dcterms:W3CDTF">2021-10-11T18:51:52Z</dcterms:modified>
</cp:coreProperties>
</file>