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brain controls our breathing, heartbeat, and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brain helps you walk, run, and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medulla, or "brain stem," is located at the base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call the cerebral cortex the ____________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part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front part of your brain just inside your forehead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parts is the brain divided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kind of actions are ones you don't have to think about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brain has two halves, also called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side of your brain controls your music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hemispheres does our brain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of the body does the right hemisphere of your brain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brain is divided into three main parts: the cerebrum, the cerebellum and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very back part just above the brain stem control?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2021-10-11T18:51:54Z</dcterms:created>
  <dcterms:modified xsi:type="dcterms:W3CDTF">2021-10-11T18:51:54Z</dcterms:modified>
</cp:coreProperties>
</file>