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Brain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brain is apart of the .....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... consists of 4 major lobes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the brain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..... lobe is the visual processing centre of the brain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brain is included in the bodies of all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human brain contains around ... billion neurons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brain is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p..... lobe is one of the 4 major brain lobes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brain is connected to the spinal cord through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brain is not this colour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Brain</dc:title>
  <dcterms:created xsi:type="dcterms:W3CDTF">2021-10-11T18:51:56Z</dcterms:created>
  <dcterms:modified xsi:type="dcterms:W3CDTF">2021-10-11T18:51:56Z</dcterms:modified>
</cp:coreProperties>
</file>