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Amygdala    </w:t>
      </w:r>
      <w:r>
        <w:t xml:space="preserve">   Hippocampus    </w:t>
      </w:r>
      <w:r>
        <w:t xml:space="preserve">   Pons    </w:t>
      </w:r>
      <w:r>
        <w:t xml:space="preserve">   Medula    </w:t>
      </w:r>
      <w:r>
        <w:t xml:space="preserve">   Cerebellum    </w:t>
      </w:r>
      <w:r>
        <w:t xml:space="preserve">   Hypothalamus    </w:t>
      </w:r>
      <w:r>
        <w:t xml:space="preserve">   CorpusCallosum    </w:t>
      </w:r>
      <w:r>
        <w:t xml:space="preserve">   CerebralCortex    </w:t>
      </w:r>
      <w:r>
        <w:t xml:space="preserve">   TemporalLobe    </w:t>
      </w:r>
      <w:r>
        <w:t xml:space="preserve">   OccipitalLobe    </w:t>
      </w:r>
      <w:r>
        <w:t xml:space="preserve">   ParietalLobe    </w:t>
      </w:r>
      <w:r>
        <w:t xml:space="preserve">   FrontalLobe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2021-10-11T18:51:36Z</dcterms:created>
  <dcterms:modified xsi:type="dcterms:W3CDTF">2021-10-11T18:51:36Z</dcterms:modified>
</cp:coreProperties>
</file>