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Amygdala    </w:t>
      </w:r>
      <w:r>
        <w:t xml:space="preserve">   Autonomic    </w:t>
      </w:r>
      <w:r>
        <w:t xml:space="preserve">   Axon    </w:t>
      </w:r>
      <w:r>
        <w:t xml:space="preserve">   Brain    </w:t>
      </w:r>
      <w:r>
        <w:t xml:space="preserve">   Broca's Area    </w:t>
      </w:r>
      <w:r>
        <w:t xml:space="preserve">   Central Nervous system    </w:t>
      </w:r>
      <w:r>
        <w:t xml:space="preserve">   Cerebellum    </w:t>
      </w:r>
      <w:r>
        <w:t xml:space="preserve">   Cerebral cortex    </w:t>
      </w:r>
      <w:r>
        <w:t xml:space="preserve">   Dendrite    </w:t>
      </w:r>
      <w:r>
        <w:t xml:space="preserve">   Frontal    </w:t>
      </w:r>
      <w:r>
        <w:t xml:space="preserve">   Hippocampus    </w:t>
      </w:r>
      <w:r>
        <w:t xml:space="preserve">   Hypothalamus    </w:t>
      </w:r>
      <w:r>
        <w:t xml:space="preserve">   Limbic system    </w:t>
      </w:r>
      <w:r>
        <w:t xml:space="preserve">   Medulla    </w:t>
      </w:r>
      <w:r>
        <w:t xml:space="preserve">   Motor Neuron    </w:t>
      </w:r>
      <w:r>
        <w:t xml:space="preserve">   Myelin    </w:t>
      </w:r>
      <w:r>
        <w:t xml:space="preserve">   Nervous system    </w:t>
      </w:r>
      <w:r>
        <w:t xml:space="preserve">   Neuron    </w:t>
      </w:r>
      <w:r>
        <w:t xml:space="preserve">   Neurotransmitters    </w:t>
      </w:r>
      <w:r>
        <w:t xml:space="preserve">   Occipital    </w:t>
      </w:r>
      <w:r>
        <w:t xml:space="preserve">   Parasympathetic    </w:t>
      </w:r>
      <w:r>
        <w:t xml:space="preserve">   Parietal    </w:t>
      </w:r>
      <w:r>
        <w:t xml:space="preserve">   Peripheral Nervous system    </w:t>
      </w:r>
      <w:r>
        <w:t xml:space="preserve">   Refractory period    </w:t>
      </w:r>
      <w:r>
        <w:t xml:space="preserve">   Reticular Formation    </w:t>
      </w:r>
      <w:r>
        <w:t xml:space="preserve">   Somatic    </w:t>
      </w:r>
      <w:r>
        <w:t xml:space="preserve">   Synapses    </w:t>
      </w:r>
      <w:r>
        <w:t xml:space="preserve">   Temporal    </w:t>
      </w:r>
      <w:r>
        <w:t xml:space="preserve">   Thalamus    </w:t>
      </w:r>
      <w:r>
        <w:t xml:space="preserve">   Wernicke's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</dc:title>
  <dcterms:created xsi:type="dcterms:W3CDTF">2021-10-11T18:51:43Z</dcterms:created>
  <dcterms:modified xsi:type="dcterms:W3CDTF">2021-10-11T18:51:43Z</dcterms:modified>
</cp:coreProperties>
</file>