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control unit for your body's automatic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Acts as the switchboard for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Connects the brain to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Damage to the cerebral motor area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sense of vision is interpreted by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person's actions can be completely explained as responsises to particular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lowest part of the brain stem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Latin word meaning "small net"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cerebrum is divided into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rear portion of the frontal lobes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two brain hemispheres communicate through a mass of nerve fibers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Much of the brain's gray matter is located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upper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of complex brain structures lie clusted around the brain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generate emotions and processes emotional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Latin for "bridge"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lower part of the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</dc:title>
  <dcterms:created xsi:type="dcterms:W3CDTF">2022-08-22T22:21:36Z</dcterms:created>
  <dcterms:modified xsi:type="dcterms:W3CDTF">2022-08-22T22:21:36Z</dcterms:modified>
</cp:coreProperties>
</file>