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brain makes new connections and can help the brain adjust to the environment in which it lives.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brain scan where radioactive glucose is injected into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Mainly used for sleep disorders, this scan sweeps over the top of the brain to detect activity at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Brain scan where the main goal is to search for brain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branches off the cellbody.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brain scan where magnetic fields and radio waves map out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neuron that is fatty and helps the message send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language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brain that deals with that you hear.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cerebral cortex that deals with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pink wrinkled part of the brain that you see when you think about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band of neural fibers that connect the hemispheres of the brain and helps them communicate.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 part of the neuron that is covered by the myelin sheath.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part of a neuron that holds the nucleus and controls the sending of a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brain that deals with touch and computes body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cerebral cortex that deals with speech, motor movements, judgement and planning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2021-10-11T18:50:28Z</dcterms:created>
  <dcterms:modified xsi:type="dcterms:W3CDTF">2021-10-11T18:50:28Z</dcterms:modified>
</cp:coreProperties>
</file>