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Pons to govern sleep and arousal.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brain's sensory switchboard.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Sight, vision and visual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breathing, heartbeat and other vital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 band of axons connecting the two hemispheres of the cerbral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Taste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Governs emotions like happiness, love and 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Smell,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Governs bodily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Linked with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and language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transmitting information between brain and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Master gland of the endocrine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what is divided into right/left hemisphere and the four lobes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regulate reflex activities critical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Involved with respiration, movement, walking, sleep, and dreaming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2021-10-11T18:50:35Z</dcterms:created>
  <dcterms:modified xsi:type="dcterms:W3CDTF">2021-10-11T18:50:35Z</dcterms:modified>
</cp:coreProperties>
</file>