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memory    </w:t>
      </w:r>
      <w:r>
        <w:t xml:space="preserve">   evolution    </w:t>
      </w:r>
      <w:r>
        <w:t xml:space="preserve">   thoughts    </w:t>
      </w:r>
      <w:r>
        <w:t xml:space="preserve">   sleep    </w:t>
      </w:r>
      <w:r>
        <w:t xml:space="preserve">   anatomy    </w:t>
      </w:r>
      <w:r>
        <w:t xml:space="preserve">   blood    </w:t>
      </w:r>
      <w:r>
        <w:t xml:space="preserve">   Brain    </w:t>
      </w:r>
      <w:r>
        <w:t xml:space="preserve">   Brain stem    </w:t>
      </w:r>
      <w:r>
        <w:t xml:space="preserve">   cells    </w:t>
      </w:r>
      <w:r>
        <w:t xml:space="preserve">   complex    </w:t>
      </w:r>
      <w:r>
        <w:t xml:space="preserve">   concussion    </w:t>
      </w:r>
      <w:r>
        <w:t xml:space="preserve">   cortex    </w:t>
      </w:r>
      <w:r>
        <w:t xml:space="preserve">   deficiencies    </w:t>
      </w:r>
      <w:r>
        <w:t xml:space="preserve">   dementia    </w:t>
      </w:r>
      <w:r>
        <w:t xml:space="preserve">   feeling    </w:t>
      </w:r>
      <w:r>
        <w:t xml:space="preserve">   medulla    </w:t>
      </w:r>
      <w:r>
        <w:t xml:space="preserve">   mental    </w:t>
      </w:r>
      <w:r>
        <w:t xml:space="preserve">   midbrain    </w:t>
      </w:r>
      <w:r>
        <w:t xml:space="preserve">   nerves    </w:t>
      </w:r>
      <w:r>
        <w:t xml:space="preserve">   neuron    </w:t>
      </w:r>
      <w:r>
        <w:t xml:space="preserve">   organ    </w:t>
      </w:r>
      <w:r>
        <w:t xml:space="preserve">   pons    </w:t>
      </w:r>
      <w:r>
        <w:t xml:space="preserve">   skull    </w:t>
      </w:r>
      <w:r>
        <w:t xml:space="preserve">   spinal cord    </w:t>
      </w:r>
      <w:r>
        <w:t xml:space="preserve">   stroke    </w:t>
      </w:r>
      <w:r>
        <w:t xml:space="preserve">   tissue    </w:t>
      </w:r>
      <w:r>
        <w:t xml:space="preserve">   vital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2021-10-11T18:52:06Z</dcterms:created>
  <dcterms:modified xsi:type="dcterms:W3CDTF">2021-10-11T18:52:06Z</dcterms:modified>
</cp:coreProperties>
</file>