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extended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is done to find out more about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prison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extremely clever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100 billion of these used to send signals around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fully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put emphasis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computer storage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opposite of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study of living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 of No.4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feeling of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amount of money in a bank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skeleton of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liver, spleen, heart (for example)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over a short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given to someone who is slightly insane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sends signals to the brain from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young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 up a picture in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the surgeon works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Brain</dc:title>
  <dcterms:created xsi:type="dcterms:W3CDTF">2021-10-11T18:52:08Z</dcterms:created>
  <dcterms:modified xsi:type="dcterms:W3CDTF">2021-10-11T18:52:08Z</dcterms:modified>
</cp:coreProperties>
</file>