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Brain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Association Areas    </w:t>
      </w:r>
      <w:r>
        <w:t xml:space="preserve">   Medulla    </w:t>
      </w:r>
      <w:r>
        <w:t xml:space="preserve">   Pons    </w:t>
      </w:r>
      <w:r>
        <w:t xml:space="preserve">   Amygdala    </w:t>
      </w:r>
      <w:r>
        <w:t xml:space="preserve">   Hypothalamus    </w:t>
      </w:r>
      <w:r>
        <w:t xml:space="preserve">   Limbic system    </w:t>
      </w:r>
      <w:r>
        <w:t xml:space="preserve">   Hippocampus    </w:t>
      </w:r>
      <w:r>
        <w:t xml:space="preserve">   Thalamus    </w:t>
      </w:r>
      <w:r>
        <w:t xml:space="preserve">   Cerebral cortex    </w:t>
      </w:r>
      <w:r>
        <w:t xml:space="preserve">   Broca’s Area    </w:t>
      </w:r>
      <w:r>
        <w:t xml:space="preserve">   Corpus callosum    </w:t>
      </w:r>
      <w:r>
        <w:t xml:space="preserve">   Brain stem    </w:t>
      </w:r>
      <w:r>
        <w:t xml:space="preserve">   Cerebellum    </w:t>
      </w:r>
      <w:r>
        <w:t xml:space="preserve">   Reticular formation    </w:t>
      </w:r>
      <w:r>
        <w:t xml:space="preserve">   Parietal lobe-    </w:t>
      </w:r>
      <w:r>
        <w:t xml:space="preserve">   Pituitary gland    </w:t>
      </w:r>
      <w:r>
        <w:t xml:space="preserve">   Temporal lobe    </w:t>
      </w:r>
      <w:r>
        <w:t xml:space="preserve">   Frontal lobe    </w:t>
      </w:r>
      <w:r>
        <w:t xml:space="preserve">   Peripheral Nervous System    </w:t>
      </w:r>
      <w:r>
        <w:t xml:space="preserve">   Central Nervous System    </w:t>
      </w:r>
      <w:r>
        <w:t xml:space="preserve">   Refractory period    </w:t>
      </w:r>
      <w:r>
        <w:t xml:space="preserve">   Neural Impulse    </w:t>
      </w:r>
      <w:r>
        <w:t xml:space="preserve">   Myelin Sheath    </w:t>
      </w:r>
      <w:r>
        <w:t xml:space="preserve">   Dendrites    </w:t>
      </w:r>
      <w:r>
        <w:t xml:space="preserve">   Pituitary    </w:t>
      </w:r>
      <w:r>
        <w:t xml:space="preserve">   Soma    </w:t>
      </w:r>
      <w:r>
        <w:t xml:space="preserve">   Terminal Branches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Brain</dc:title>
  <dcterms:created xsi:type="dcterms:W3CDTF">2021-10-11T18:52:16Z</dcterms:created>
  <dcterms:modified xsi:type="dcterms:W3CDTF">2021-10-11T18:52:16Z</dcterms:modified>
</cp:coreProperties>
</file>