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Brain </w:t>
      </w:r>
    </w:p>
    <w:p>
      <w:pPr>
        <w:pStyle w:val="Questions"/>
      </w:pPr>
      <w:r>
        <w:t xml:space="preserve">1. RAFTNOL EBOL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RPALIETA OLBE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IPCLATCOI ELOB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ATLMERPO BEOL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ONENSRU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ROVNUSE TEMSYS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VETMNMEO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USLKL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YNROSES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RMMYEO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MNITSOEO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SILUAV STOFNICUN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IGTNIOAVAN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UASLXE BHOVRAIE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USPIMLE CLOTNRO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Brain </dc:title>
  <dcterms:created xsi:type="dcterms:W3CDTF">2021-10-11T18:52:18Z</dcterms:created>
  <dcterms:modified xsi:type="dcterms:W3CDTF">2021-10-11T18:52:18Z</dcterms:modified>
</cp:coreProperties>
</file>