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neural system that associates with emotions and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lobe that receives sound from the opposite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lobe that allows you to move and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transmits messages to sensory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life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emotion and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Speeds up neural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"little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branches the extend off the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lobe that allows you to receive information from visual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neurotransmitters from axon are released into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heart rate and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2021-10-11T18:50:54Z</dcterms:created>
  <dcterms:modified xsi:type="dcterms:W3CDTF">2021-10-11T18:50:54Z</dcterms:modified>
</cp:coreProperties>
</file>