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p>
      <w:pPr>
        <w:pStyle w:val="Questions"/>
      </w:pPr>
      <w:r>
        <w:t xml:space="preserve">1. EREEMULLCB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UMDALEL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PHMSPPUCIAO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AUSATHML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AINIMRDB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FORTALN LOEB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APRELITA EBOL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CIPIOCALT LOBE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RCTIUERAL TIRONAMFO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NSEPSYA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2021-10-11T18:50:58Z</dcterms:created>
  <dcterms:modified xsi:type="dcterms:W3CDTF">2021-10-11T18:50:58Z</dcterms:modified>
</cp:coreProperties>
</file>