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and most highly developed part of the human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from brain and peripheral nervous system for balance and body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shapped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coordinates motor control signals sent from brain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consists of the midbrain, medulla, oblongata, and 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alertness, arousal, breathing, blood pressure control, digestion are functions of this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neural impulses from various receptors to the cerebral cortex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tone and sense of body position is some of the functions of this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"little 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Determining intelligence, personality, thinking, reasoning, language and sensory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quiz is about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the brain that connects the cerebrum with the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2021-10-11T18:51:12Z</dcterms:created>
  <dcterms:modified xsi:type="dcterms:W3CDTF">2021-10-11T18:51:12Z</dcterms:modified>
</cp:coreProperties>
</file>