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breathing, blood vessel function, digestion, sneezing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Reticular Activating System and regulates sleep/wake transitions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balance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as a message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tunes motor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many hormones that maintain body temp, and govern thirst, hunger, and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Coordinates simple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Transmits neural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sensory messages and regulate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understand and produce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with long-term memory and is an important role in spatial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all the 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2021-10-11T18:51:14Z</dcterms:created>
  <dcterms:modified xsi:type="dcterms:W3CDTF">2021-10-11T18:51:14Z</dcterms:modified>
</cp:coreProperties>
</file>