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dominguez    </w:t>
      </w:r>
      <w:r>
        <w:t xml:space="preserve">   respect    </w:t>
      </w:r>
      <w:r>
        <w:t xml:space="preserve">   visible    </w:t>
      </w:r>
      <w:r>
        <w:t xml:space="preserve">   team    </w:t>
      </w:r>
      <w:r>
        <w:t xml:space="preserve">   clothes    </w:t>
      </w:r>
      <w:r>
        <w:t xml:space="preserve">   dark    </w:t>
      </w:r>
      <w:r>
        <w:t xml:space="preserve">   light    </w:t>
      </w:r>
      <w:r>
        <w:t xml:space="preserve">   demonstrate    </w:t>
      </w:r>
      <w:r>
        <w:t xml:space="preserve">   cooperate    </w:t>
      </w:r>
      <w:r>
        <w:t xml:space="preserve">   fix    </w:t>
      </w:r>
      <w:r>
        <w:t xml:space="preserve">   dilemma    </w:t>
      </w:r>
      <w:r>
        <w:t xml:space="preserve">   it    </w:t>
      </w:r>
      <w:r>
        <w:t xml:space="preserve">   resistance    </w:t>
      </w:r>
      <w:r>
        <w:t xml:space="preserve">   help    </w:t>
      </w:r>
      <w:r>
        <w:t xml:space="preserve">   consent    </w:t>
      </w:r>
      <w:r>
        <w:t xml:space="preserve">   docility    </w:t>
      </w:r>
      <w:r>
        <w:t xml:space="preserve">   agreement    </w:t>
      </w:r>
      <w:r>
        <w:t xml:space="preserve">   difficult    </w:t>
      </w:r>
      <w:r>
        <w:t xml:space="preserve">   yes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 Game</dc:title>
  <dcterms:created xsi:type="dcterms:W3CDTF">2021-10-11T18:50:28Z</dcterms:created>
  <dcterms:modified xsi:type="dcterms:W3CDTF">2021-10-11T18:50:28Z</dcterms:modified>
</cp:coreProperties>
</file>