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 a representation of fingers in our brains when we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paper was a ___ between a neuroscientist and a mathematician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playing a number line game, differences in knowledge between low and middle income students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University students' somatosensory knowledge of fingers ___ their calculation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important that students learn numerical ___ through linear representations and visuals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children learn and develop, the brain becomes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becomes more specialized in representing visual number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neurobiological basis of mathematics ___ involves complicated communication that includes visuals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mathematical thinking is grounded in ___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line representation has been shown to be a precursor of children's academic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visual pathways that show brain activity when doing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of the two visual pathways that show brain activity when doing math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Science</dc:title>
  <dcterms:created xsi:type="dcterms:W3CDTF">2021-10-11T18:51:27Z</dcterms:created>
  <dcterms:modified xsi:type="dcterms:W3CDTF">2021-10-11T18:51:27Z</dcterms:modified>
</cp:coreProperties>
</file>