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weight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lobe is used for speech and we use it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this lobe we wouldn’t be 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lobe records sensory information; helps process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brain helps us keep are balance and helps us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neurons do we have in 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parts is the brain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lobe is mostly for hearing and listening; we can’t understand someone talking to us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Referred to as the “emotional brain”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responsible for breathing, heartbeats and our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causes you to forget things?</w:t>
            </w:r>
          </w:p>
        </w:tc>
      </w:tr>
    </w:tbl>
    <w:p>
      <w:pPr>
        <w:pStyle w:val="WordBankLarge"/>
      </w:pPr>
      <w:r>
        <w:t xml:space="preserve">   Cerebrum    </w:t>
      </w:r>
      <w:r>
        <w:t xml:space="preserve">   Temporal Lobe    </w:t>
      </w:r>
      <w:r>
        <w:t xml:space="preserve">   Occipital Lobe    </w:t>
      </w:r>
      <w:r>
        <w:t xml:space="preserve">   Parietal Lobe    </w:t>
      </w:r>
      <w:r>
        <w:t xml:space="preserve">   Three pounds    </w:t>
      </w:r>
      <w:r>
        <w:t xml:space="preserve">   Frontal Lobe    </w:t>
      </w:r>
      <w:r>
        <w:t xml:space="preserve">   One-hundred billion    </w:t>
      </w:r>
      <w:r>
        <w:t xml:space="preserve">   Three parts    </w:t>
      </w:r>
      <w:r>
        <w:t xml:space="preserve">   Alzheimers    </w:t>
      </w:r>
      <w:r>
        <w:t xml:space="preserve">   Cerebellum    </w:t>
      </w:r>
      <w:r>
        <w:t xml:space="preserve">   Brain Stem    </w:t>
      </w:r>
      <w:r>
        <w:t xml:space="preserve">   Limbic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2021-10-11T18:51:26Z</dcterms:created>
  <dcterms:modified xsi:type="dcterms:W3CDTF">2021-10-11T18:51:26Z</dcterms:modified>
</cp:coreProperties>
</file>