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neurotransmitter    </w:t>
      </w:r>
      <w:r>
        <w:t xml:space="preserve">   limbic system    </w:t>
      </w:r>
      <w:r>
        <w:t xml:space="preserve">   frontal lobe    </w:t>
      </w:r>
      <w:r>
        <w:t xml:space="preserve">   neuron    </w:t>
      </w:r>
      <w:r>
        <w:t xml:space="preserve">   occipital lobe    </w:t>
      </w:r>
      <w:r>
        <w:t xml:space="preserve">   parietal lobe    </w:t>
      </w:r>
      <w:r>
        <w:t xml:space="preserve">   motor cortex    </w:t>
      </w:r>
      <w:r>
        <w:t xml:space="preserve">   myelin sheath    </w:t>
      </w:r>
      <w:r>
        <w:t xml:space="preserve">   corpus collosum    </w:t>
      </w:r>
      <w:r>
        <w:t xml:space="preserve">   temporal lobe    </w:t>
      </w:r>
      <w:r>
        <w:t xml:space="preserve">   amygdala    </w:t>
      </w:r>
      <w:r>
        <w:t xml:space="preserve">   hippocampus    </w:t>
      </w:r>
      <w:r>
        <w:t xml:space="preserve">   hypothalamus    </w:t>
      </w:r>
      <w:r>
        <w:t xml:space="preserve">   thalamus    </w:t>
      </w:r>
      <w:r>
        <w:t xml:space="preserve">   cerebellum    </w:t>
      </w:r>
      <w:r>
        <w:t xml:space="preserve">   sensory cortex    </w:t>
      </w:r>
      <w:r>
        <w:t xml:space="preserve">   dendrite    </w:t>
      </w:r>
      <w:r>
        <w:t xml:space="preserve">   reticular formation    </w:t>
      </w:r>
      <w:r>
        <w:t xml:space="preserve">   pons    </w:t>
      </w:r>
      <w:r>
        <w:t xml:space="preserve">   medulla    </w:t>
      </w:r>
      <w:r>
        <w:t xml:space="preserve">   forebrain    </w:t>
      </w:r>
      <w:r>
        <w:t xml:space="preserve">   midbrain    </w:t>
      </w:r>
      <w:r>
        <w:t xml:space="preserve">   hindbrain    </w:t>
      </w:r>
      <w:r>
        <w:t xml:space="preserve">   brainstem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2021-10-11T18:51:10Z</dcterms:created>
  <dcterms:modified xsi:type="dcterms:W3CDTF">2021-10-11T18:51:10Z</dcterms:modified>
</cp:coreProperties>
</file>