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Brain and Nervous system </w:t>
      </w:r>
    </w:p>
    <w:p>
      <w:pPr>
        <w:pStyle w:val="Questions"/>
      </w:pPr>
      <w:r>
        <w:t xml:space="preserve">1. CMEREBULEL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IIBRNAMD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NLPSAI RCDO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AIPLRRHEPE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IESMPRHEEH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POCILTAIC OLEB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TEERNFEF OREUNN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AHTPAPIERSAYMTC NVRSEE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ATSAHMOULPHY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IOTAUOCNM SUVROEN SMESTY  </w:t>
      </w:r>
      <w:r>
        <w:rPr>
          <w:u w:val="single"/>
        </w:rPr>
        <w:t xml:space="preserve">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Brain and Nervous system </dc:title>
  <dcterms:created xsi:type="dcterms:W3CDTF">2021-10-11T18:50:52Z</dcterms:created>
  <dcterms:modified xsi:type="dcterms:W3CDTF">2021-10-11T18:50:52Z</dcterms:modified>
</cp:coreProperties>
</file>