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temporal lobe    </w:t>
      </w:r>
      <w:r>
        <w:t xml:space="preserve">   neuron    </w:t>
      </w:r>
      <w:r>
        <w:t xml:space="preserve">   frontal lobe    </w:t>
      </w:r>
      <w:r>
        <w:t xml:space="preserve">   hemisphere    </w:t>
      </w:r>
      <w:r>
        <w:t xml:space="preserve">   motor control    </w:t>
      </w:r>
      <w:r>
        <w:t xml:space="preserve">   language    </w:t>
      </w:r>
      <w:r>
        <w:t xml:space="preserve">   white matter    </w:t>
      </w:r>
      <w:r>
        <w:t xml:space="preserve">   grey matter    </w:t>
      </w:r>
      <w:r>
        <w:t xml:space="preserve">   neuroscience    </w:t>
      </w:r>
      <w:r>
        <w:t xml:space="preserve">   moods    </w:t>
      </w:r>
      <w:r>
        <w:t xml:space="preserve">   focus    </w:t>
      </w:r>
      <w:r>
        <w:t xml:space="preserve">   attention    </w:t>
      </w:r>
      <w:r>
        <w:t xml:space="preserve">   cognitive    </w:t>
      </w:r>
      <w:r>
        <w:t xml:space="preserve">   plasticity    </w:t>
      </w:r>
      <w:r>
        <w:t xml:space="preserve">   memory    </w:t>
      </w:r>
      <w:r>
        <w:t xml:space="preserve">   learn    </w:t>
      </w:r>
      <w:r>
        <w:t xml:space="preserve">   ego    </w:t>
      </w:r>
      <w:r>
        <w:t xml:space="preserve">   psyche    </w:t>
      </w:r>
      <w:r>
        <w:t xml:space="preserve">   intellect    </w:t>
      </w:r>
      <w:r>
        <w:t xml:space="preserve">   genius    </w:t>
      </w:r>
      <w:r>
        <w:t xml:space="preserve">   think    </w:t>
      </w:r>
      <w:r>
        <w:t xml:space="preserve">   mentality    </w:t>
      </w:r>
      <w:r>
        <w:t xml:space="preserve">   intelligence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2021-10-11T18:51:20Z</dcterms:created>
  <dcterms:modified xsi:type="dcterms:W3CDTF">2021-10-11T18:51:20Z</dcterms:modified>
</cp:coreProperties>
</file>