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Brainiac about Brain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 is a risk factor for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vital organ pumps blood to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side of this will droop.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head hurts it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 ______ ______ is dedicated to reducing the incidence and impact of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Face, _______, Speech,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is a systematic assessment tool used to asses the severity of a stroke.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 sticky build up the clogs your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Another name for alteplase, the gold standard treatment for ischemic 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 is the loss of feeling in a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 is the 3rd leading cause of death in The United States!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 is the inability to make smooth, coordinated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assess for motor speech disorders and slurred speech.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Brainiac about Brain Attack</dc:title>
  <dcterms:created xsi:type="dcterms:W3CDTF">2021-10-11T18:52:25Z</dcterms:created>
  <dcterms:modified xsi:type="dcterms:W3CDTF">2021-10-11T18:52:25Z</dcterms:modified>
</cp:coreProperties>
</file>