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Branches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and vice president has _____ year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 of the Judicial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 of the executive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more than 100 ________ courts throughoit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that serves as advisers chosen by the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presidents job is to carry out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state has this many senators.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representatives per state is based on the states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____ justices.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group of Congress is made up of 435 voting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justices serves as the _______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 of the Legislative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judicial branch reviews laws and decides cases that involve the states'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Congress that has 100 voting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judges term is a _____ term.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Branches of Government </dc:title>
  <dcterms:created xsi:type="dcterms:W3CDTF">2021-10-11T18:52:22Z</dcterms:created>
  <dcterms:modified xsi:type="dcterms:W3CDTF">2021-10-11T18:52:22Z</dcterms:modified>
</cp:coreProperties>
</file>