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Brass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brass family    </w:t>
      </w:r>
      <w:r>
        <w:t xml:space="preserve">   sound production    </w:t>
      </w:r>
      <w:r>
        <w:t xml:space="preserve">   bell    </w:t>
      </w:r>
      <w:r>
        <w:t xml:space="preserve">   buzzing    </w:t>
      </w:r>
      <w:r>
        <w:t xml:space="preserve">   embouchure    </w:t>
      </w:r>
      <w:r>
        <w:t xml:space="preserve">   mouthpiece    </w:t>
      </w:r>
      <w:r>
        <w:t xml:space="preserve">   rotatry valves    </w:t>
      </w:r>
      <w:r>
        <w:t xml:space="preserve">   piston valves    </w:t>
      </w:r>
      <w:r>
        <w:t xml:space="preserve">   valves    </w:t>
      </w:r>
      <w:r>
        <w:t xml:space="preserve">   baritone    </w:t>
      </w:r>
      <w:r>
        <w:t xml:space="preserve">   euphonium    </w:t>
      </w:r>
      <w:r>
        <w:t xml:space="preserve">   tuba    </w:t>
      </w:r>
      <w:r>
        <w:t xml:space="preserve">   pocket trumpet    </w:t>
      </w:r>
      <w:r>
        <w:t xml:space="preserve">   post horn    </w:t>
      </w:r>
      <w:r>
        <w:t xml:space="preserve">   valve trombone    </w:t>
      </w:r>
      <w:r>
        <w:t xml:space="preserve">   c trumpet    </w:t>
      </w:r>
      <w:r>
        <w:t xml:space="preserve">   trumpet    </w:t>
      </w:r>
      <w:r>
        <w:t xml:space="preserve">   piccolo trumpet    </w:t>
      </w:r>
      <w:r>
        <w:t xml:space="preserve">   trombone    </w:t>
      </w:r>
      <w:r>
        <w:t xml:space="preserve">   French Horn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Brass Family</dc:title>
  <dcterms:created xsi:type="dcterms:W3CDTF">2021-10-11T18:50:56Z</dcterms:created>
  <dcterms:modified xsi:type="dcterms:W3CDTF">2021-10-11T18:50:56Z</dcterms:modified>
</cp:coreProperties>
</file>