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Brass Teapot</w:t>
      </w:r>
    </w:p>
    <w:p>
      <w:pPr>
        <w:pStyle w:val="Questions"/>
      </w:pPr>
      <w:r>
        <w:t xml:space="preserve">1. NHJO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ECALI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SRABS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POAETT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CNAKL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YNTEWT RAODLL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YFITF LLAROD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UAIENTQ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BKACL EYE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Brass Teapot</dc:title>
  <dcterms:created xsi:type="dcterms:W3CDTF">2021-10-11T18:50:50Z</dcterms:created>
  <dcterms:modified xsi:type="dcterms:W3CDTF">2021-10-11T18:50:50Z</dcterms:modified>
</cp:coreProperties>
</file>