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Brave Ones Choose A Pet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kids    </w:t>
      </w:r>
      <w:r>
        <w:t xml:space="preserve">   yelled    </w:t>
      </w:r>
      <w:r>
        <w:t xml:space="preserve">   path    </w:t>
      </w:r>
      <w:r>
        <w:t xml:space="preserve">   snack    </w:t>
      </w:r>
      <w:r>
        <w:t xml:space="preserve">   tree    </w:t>
      </w:r>
      <w:r>
        <w:t xml:space="preserve">   pond    </w:t>
      </w:r>
      <w:r>
        <w:t xml:space="preserve">   ducks    </w:t>
      </w:r>
      <w:r>
        <w:t xml:space="preserve">   Beth    </w:t>
      </w:r>
      <w:r>
        <w:t xml:space="preserve">   Kim    </w:t>
      </w:r>
      <w:r>
        <w:t xml:space="preserve">   Josh    </w:t>
      </w:r>
      <w:r>
        <w:t xml:space="preserve">   parade    </w:t>
      </w:r>
      <w:r>
        <w:t xml:space="preserve">   Matt    </w:t>
      </w:r>
      <w:r>
        <w:t xml:space="preserve">   Trish    </w:t>
      </w:r>
      <w:r>
        <w:t xml:space="preserve">   rabbit    </w:t>
      </w:r>
      <w:r>
        <w:t xml:space="preserve">   horse    </w:t>
      </w:r>
      <w:r>
        <w:t xml:space="preserve">   pigglet    </w:t>
      </w:r>
      <w:r>
        <w:t xml:space="preserve">   hamster    </w:t>
      </w:r>
      <w:r>
        <w:t xml:space="preserve">   parot    </w:t>
      </w:r>
      <w:r>
        <w:t xml:space="preserve">   snake    </w:t>
      </w:r>
      <w:r>
        <w:t xml:space="preserve">   bird    </w:t>
      </w:r>
      <w:r>
        <w:t xml:space="preserve">   cat    </w:t>
      </w:r>
      <w:r>
        <w:t xml:space="preserve">   dog    </w:t>
      </w:r>
      <w:r>
        <w:t xml:space="preserve">   splashed    </w:t>
      </w:r>
      <w:r>
        <w:t xml:space="preserve">   puppy    </w:t>
      </w:r>
      <w:r>
        <w:t xml:space="preserve">   fish    </w:t>
      </w:r>
      <w:r>
        <w:t xml:space="preserve">   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Brave Ones Choose A Pet</dc:title>
  <dcterms:created xsi:type="dcterms:W3CDTF">2021-10-11T18:50:40Z</dcterms:created>
  <dcterms:modified xsi:type="dcterms:W3CDTF">2021-10-11T18:50:40Z</dcterms:modified>
</cp:coreProperties>
</file>