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Bravest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Annie's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tells  them where the magic mirror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Needs a prince holds a contest to find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Snow White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them find clues by sniffing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 White's evil stepmother and Tandrys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Annie when she gets attacked by the crows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Clothing that helps protect Annie from crows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they find the magic mirror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prince who gets mad when loses the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 bird  attacks Annie on her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prince who wants to win the contest by sending a lot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find the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she helps Snow White help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Witch who tries to get kids to free her from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Becomes Snow White's prince Wins the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 who is in the contest to win Snow White Marisa's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Captain of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Annies's protector and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Bravest Princess</dc:title>
  <dcterms:created xsi:type="dcterms:W3CDTF">2021-10-11T18:50:38Z</dcterms:created>
  <dcterms:modified xsi:type="dcterms:W3CDTF">2021-10-11T18:50:38Z</dcterms:modified>
</cp:coreProperties>
</file>