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Illiterate    </w:t>
      </w:r>
      <w:r>
        <w:t xml:space="preserve">   Kabul    </w:t>
      </w:r>
      <w:r>
        <w:t xml:space="preserve">   Afghanistan    </w:t>
      </w:r>
      <w:r>
        <w:t xml:space="preserve">   Letters    </w:t>
      </w:r>
      <w:r>
        <w:t xml:space="preserve">   Parvana    </w:t>
      </w:r>
      <w:r>
        <w:t xml:space="preserve">   Market    </w:t>
      </w:r>
      <w:r>
        <w:t xml:space="preserve">   Taliban    </w:t>
      </w:r>
      <w:r>
        <w:t xml:space="preserve">   Tray    </w:t>
      </w:r>
      <w:r>
        <w:t xml:space="preserve">   Wagon    </w:t>
      </w:r>
      <w:r>
        <w:t xml:space="preserve">   Burqa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2021-10-11T18:51:09Z</dcterms:created>
  <dcterms:modified xsi:type="dcterms:W3CDTF">2021-10-11T18:51:09Z</dcterms:modified>
</cp:coreProperties>
</file>