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BreadWinner By Deborah Ellis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Flower    </w:t>
      </w:r>
      <w:r>
        <w:t xml:space="preserve">   Education     </w:t>
      </w:r>
      <w:r>
        <w:t xml:space="preserve">   Tea    </w:t>
      </w:r>
      <w:r>
        <w:t xml:space="preserve">   Ali    </w:t>
      </w:r>
      <w:r>
        <w:t xml:space="preserve">   Afghanistan     </w:t>
      </w:r>
      <w:r>
        <w:t xml:space="preserve">   Bones    </w:t>
      </w:r>
      <w:r>
        <w:t xml:space="preserve">   Kabul    </w:t>
      </w:r>
      <w:r>
        <w:t xml:space="preserve">   Mount Parvanna     </w:t>
      </w:r>
      <w:r>
        <w:t xml:space="preserve">   Skull    </w:t>
      </w:r>
      <w:r>
        <w:t xml:space="preserve">   Soldiers     </w:t>
      </w:r>
      <w:r>
        <w:t xml:space="preserve">   Soviets    </w:t>
      </w:r>
      <w:r>
        <w:t xml:space="preserve">   Taliban     </w:t>
      </w:r>
      <w:r>
        <w:t xml:space="preserve">   Toshak     </w:t>
      </w:r>
      <w:r>
        <w:t xml:space="preserve">   Water tap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BreadWinner By Deborah Ellis </dc:title>
  <dcterms:created xsi:type="dcterms:W3CDTF">2021-10-11T18:50:55Z</dcterms:created>
  <dcterms:modified xsi:type="dcterms:W3CDTF">2021-10-11T18:50:55Z</dcterms:modified>
</cp:coreProperties>
</file>