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Parvana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Kaseem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Parvana's late brother?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Parvana's father lose his leg?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Kabul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Hossain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Mazar E Sharif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Shauzia want to run away?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Land 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Parvana's sister and mother have to 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Mrs.Weera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Parvana disguised as a boy?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helping Parvana's family at home?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girl Parvana found in a bombed out building?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Hossain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famous bread in Afghanistan?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Matching</dc:title>
  <dcterms:created xsi:type="dcterms:W3CDTF">2021-10-11T18:52:07Z</dcterms:created>
  <dcterms:modified xsi:type="dcterms:W3CDTF">2021-10-11T18:52:07Z</dcterms:modified>
</cp:coreProperties>
</file>